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0F" w:rsidRPr="0026341E" w:rsidRDefault="00112E94">
      <w:pPr>
        <w:jc w:val="center"/>
        <w:rPr>
          <w:b/>
        </w:rPr>
      </w:pPr>
      <w:r w:rsidRPr="0026341E">
        <w:rPr>
          <w:b/>
        </w:rPr>
        <w:t>MARMARA ÜNİVERSİTESİ</w:t>
      </w:r>
      <w:r w:rsidRPr="0026341E">
        <w:rPr>
          <w:b/>
        </w:rPr>
        <w:br/>
      </w:r>
      <w:r w:rsidR="0026341E" w:rsidRPr="0026341E">
        <w:rPr>
          <w:b/>
        </w:rPr>
        <w:t>TEKNİK BİLİMLER MESLEK YÜKSEKOKULU</w:t>
      </w:r>
      <w:r w:rsidRPr="0026341E">
        <w:rPr>
          <w:b/>
        </w:rPr>
        <w:br/>
      </w:r>
      <w:r w:rsidR="0026341E" w:rsidRPr="0026341E">
        <w:rPr>
          <w:b/>
        </w:rPr>
        <w:t xml:space="preserve">ELEKTRONİK VE OTOMASYON </w:t>
      </w:r>
      <w:r w:rsidRPr="0026341E">
        <w:rPr>
          <w:b/>
        </w:rPr>
        <w:t>BÖLÜMÜ</w:t>
      </w:r>
    </w:p>
    <w:p w:rsidR="0051380F" w:rsidRDefault="00112E94">
      <w:pPr>
        <w:jc w:val="center"/>
      </w:pPr>
      <w:r>
        <w:rPr>
          <w:b/>
        </w:rPr>
        <w:br/>
        <w:t>BİTİRME PROJESİ FORMU (ÖZET ŞABLON)</w:t>
      </w:r>
    </w:p>
    <w:tbl>
      <w:tblPr>
        <w:tblW w:w="10469" w:type="dxa"/>
        <w:tblInd w:w="108" w:type="dxa"/>
        <w:tblLook w:val="04A0" w:firstRow="1" w:lastRow="0" w:firstColumn="1" w:lastColumn="0" w:noHBand="0" w:noVBand="1"/>
      </w:tblPr>
      <w:tblGrid>
        <w:gridCol w:w="2005"/>
        <w:gridCol w:w="5719"/>
        <w:gridCol w:w="2745"/>
      </w:tblGrid>
      <w:tr w:rsidR="001A12D9" w:rsidRPr="001A12D9" w:rsidTr="008D7944">
        <w:trPr>
          <w:trHeight w:val="276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Numara</w:t>
            </w:r>
          </w:p>
        </w:tc>
        <w:tc>
          <w:tcPr>
            <w:tcW w:w="5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A12D9">
              <w:rPr>
                <w:rFonts w:eastAsia="Times New Roman" w:cs="Calibri"/>
                <w:color w:val="000000"/>
              </w:rPr>
              <w:t>Öğrencinin</w:t>
            </w:r>
            <w:proofErr w:type="spellEnd"/>
            <w:r w:rsidRPr="001A12D9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1A12D9">
              <w:rPr>
                <w:rFonts w:eastAsia="Times New Roman" w:cs="Calibri"/>
                <w:color w:val="000000"/>
              </w:rPr>
              <w:t>Adı</w:t>
            </w:r>
            <w:proofErr w:type="spellEnd"/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A12D9">
              <w:rPr>
                <w:rFonts w:eastAsia="Times New Roman" w:cs="Calibri"/>
                <w:color w:val="000000"/>
              </w:rPr>
              <w:t>Bölümü</w:t>
            </w:r>
            <w:proofErr w:type="spellEnd"/>
          </w:p>
        </w:tc>
      </w:tr>
      <w:tr w:rsidR="001A12D9" w:rsidRPr="001A12D9" w:rsidTr="008D7944">
        <w:trPr>
          <w:trHeight w:val="26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6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6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76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76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A12D9">
              <w:rPr>
                <w:rFonts w:eastAsia="Times New Roman" w:cs="Calibri"/>
                <w:color w:val="000000"/>
              </w:rPr>
              <w:t>Danışman</w:t>
            </w:r>
            <w:proofErr w:type="spellEnd"/>
            <w:r w:rsidRPr="001A12D9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8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76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A12D9">
              <w:rPr>
                <w:rFonts w:eastAsia="Times New Roman" w:cs="Calibri"/>
                <w:color w:val="000000"/>
              </w:rPr>
              <w:t>Proje</w:t>
            </w:r>
            <w:proofErr w:type="spellEnd"/>
            <w:r w:rsidRPr="001A12D9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1A12D9">
              <w:rPr>
                <w:rFonts w:eastAsia="Times New Roman" w:cs="Calibri"/>
                <w:color w:val="000000"/>
              </w:rPr>
              <w:t>Başlığı</w:t>
            </w:r>
            <w:proofErr w:type="spellEnd"/>
            <w:r w:rsidRPr="001A12D9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8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1A12D9" w:rsidRPr="001A12D9" w:rsidTr="008D7944">
        <w:trPr>
          <w:trHeight w:val="276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A12D9">
              <w:rPr>
                <w:rFonts w:eastAsia="Times New Roman" w:cs="Calibri"/>
                <w:color w:val="000000"/>
              </w:rPr>
              <w:t>Tarih</w:t>
            </w:r>
            <w:proofErr w:type="spellEnd"/>
            <w:r w:rsidRPr="001A12D9">
              <w:rPr>
                <w:rFonts w:eastAsia="Times New Roman" w:cs="Calibri"/>
                <w:color w:val="000000"/>
              </w:rPr>
              <w:t>:</w:t>
            </w:r>
          </w:p>
        </w:tc>
        <w:tc>
          <w:tcPr>
            <w:tcW w:w="8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2D9" w:rsidRPr="001A12D9" w:rsidRDefault="001A12D9" w:rsidP="001A12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A12D9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51380F" w:rsidRDefault="00112E94">
      <w:proofErr w:type="spellStart"/>
      <w:r>
        <w:t>Projenin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(2–3 </w:t>
      </w:r>
      <w:proofErr w:type="spellStart"/>
      <w:r>
        <w:t>cümle</w:t>
      </w:r>
      <w:proofErr w:type="spellEnd"/>
      <w:r>
        <w:t>):</w:t>
      </w:r>
    </w:p>
    <w:p w:rsidR="0051380F" w:rsidRDefault="00112E94">
      <w:r>
        <w:t>___________________________________________________________________</w:t>
      </w:r>
      <w:r>
        <w:t>___________</w:t>
      </w:r>
    </w:p>
    <w:p w:rsidR="0051380F" w:rsidRDefault="00112E94">
      <w:r>
        <w:t>______________________________________________________________________________</w:t>
      </w:r>
    </w:p>
    <w:p w:rsidR="0051380F" w:rsidRDefault="00112E94">
      <w:proofErr w:type="spellStart"/>
      <w:r>
        <w:t>Kapsam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Yöntem</w:t>
      </w:r>
      <w:proofErr w:type="spellEnd"/>
      <w:r>
        <w:t xml:space="preserve"> (</w:t>
      </w:r>
      <w:proofErr w:type="spellStart"/>
      <w:r>
        <w:t>madde</w:t>
      </w:r>
      <w:proofErr w:type="spellEnd"/>
      <w:r>
        <w:t xml:space="preserve"> işaretli, en fazla 4 madde):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12E94">
      <w:pPr>
        <w:pStyle w:val="ListeMaddemi"/>
      </w:pPr>
      <w:r>
        <w:t xml:space="preserve"> ____________________________________________________________________________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12E94">
      <w:proofErr w:type="spellStart"/>
      <w:r>
        <w:t>Beklenen</w:t>
      </w:r>
      <w:proofErr w:type="spellEnd"/>
      <w:r>
        <w:t xml:space="preserve"> </w:t>
      </w:r>
      <w:proofErr w:type="spellStart"/>
      <w:r>
        <w:t>Çıktılar</w:t>
      </w:r>
      <w:proofErr w:type="spellEnd"/>
      <w:r>
        <w:t xml:space="preserve"> (</w:t>
      </w:r>
      <w:proofErr w:type="spellStart"/>
      <w:r>
        <w:t>e</w:t>
      </w:r>
      <w:r>
        <w:t>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3 madde):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12E94">
      <w:pPr>
        <w:pStyle w:val="ListeMaddemi"/>
      </w:pPr>
      <w:r>
        <w:t>____________________________________________________________________________</w:t>
      </w:r>
    </w:p>
    <w:p w:rsidR="0051380F" w:rsidRDefault="00132419">
      <w:pPr>
        <w:rPr>
          <w:b/>
        </w:rPr>
      </w:pPr>
      <w:r w:rsidRPr="00132419">
        <w:rPr>
          <w:b/>
        </w:rPr>
        <w:t>ONAY:</w:t>
      </w:r>
    </w:p>
    <w:p w:rsidR="008D7944" w:rsidRPr="00132419" w:rsidRDefault="008D7944" w:rsidP="008D7944">
      <w:pPr>
        <w:rPr>
          <w:b/>
        </w:rPr>
      </w:pPr>
      <w:proofErr w:type="spellStart"/>
      <w:r>
        <w:t>Öğrenci</w:t>
      </w:r>
      <w:proofErr w:type="spellEnd"/>
      <w:r>
        <w:t>/</w:t>
      </w:r>
      <w:proofErr w:type="spellStart"/>
      <w:r>
        <w:t>ler</w:t>
      </w:r>
      <w:proofErr w:type="spellEnd"/>
      <w:r>
        <w:t xml:space="preserve"> </w:t>
      </w:r>
      <w:proofErr w:type="spellStart"/>
      <w:r>
        <w:t>İmza</w:t>
      </w:r>
      <w:proofErr w:type="spellEnd"/>
      <w:r>
        <w:t>:</w:t>
      </w:r>
      <w:r w:rsidRPr="008D794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İmza</w:t>
      </w:r>
      <w:proofErr w:type="spellEnd"/>
      <w:r>
        <w:t>:</w:t>
      </w:r>
    </w:p>
    <w:p w:rsidR="00000000" w:rsidRDefault="008D7944">
      <w:r>
        <w:t>1. 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>.……………………………………………..</w:t>
      </w:r>
    </w:p>
    <w:p w:rsidR="008D7944" w:rsidRDefault="008D7944">
      <w:r>
        <w:t>2</w:t>
      </w:r>
      <w:r>
        <w:t>. …………………………………………</w:t>
      </w:r>
      <w:proofErr w:type="gramStart"/>
      <w:r>
        <w:t>…..</w:t>
      </w:r>
      <w:proofErr w:type="gramEnd"/>
    </w:p>
    <w:p w:rsidR="008D7944" w:rsidRDefault="008D7944">
      <w:r>
        <w:t>3</w:t>
      </w:r>
      <w:r>
        <w:t>. …………………………………………</w:t>
      </w:r>
      <w:proofErr w:type="gramStart"/>
      <w:r>
        <w:t>…..</w:t>
      </w:r>
      <w:proofErr w:type="gramEnd"/>
    </w:p>
    <w:p w:rsidR="008D7944" w:rsidRDefault="008D7944">
      <w:proofErr w:type="gramStart"/>
      <w:r>
        <w:t xml:space="preserve">4. </w:t>
      </w:r>
      <w:r>
        <w:t>.</w:t>
      </w:r>
      <w:proofErr w:type="gramEnd"/>
      <w:r>
        <w:t xml:space="preserve"> ……………………………………………..</w:t>
      </w:r>
    </w:p>
    <w:p w:rsidR="008D7944" w:rsidRDefault="008D7944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</w:tblGrid>
      <w:tr w:rsidR="008D7944" w:rsidTr="008D7944">
        <w:trPr>
          <w:trHeight w:val="361"/>
          <w:jc w:val="center"/>
        </w:trPr>
        <w:tc>
          <w:tcPr>
            <w:tcW w:w="2339" w:type="dxa"/>
            <w:vAlign w:val="center"/>
          </w:tcPr>
          <w:p w:rsidR="008D7944" w:rsidRDefault="008D7944" w:rsidP="00CD4D8B">
            <w:pPr>
              <w:jc w:val="center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İmza</w:t>
            </w:r>
            <w:proofErr w:type="spellEnd"/>
            <w:r>
              <w:t>:</w:t>
            </w:r>
          </w:p>
        </w:tc>
      </w:tr>
      <w:tr w:rsidR="008D7944" w:rsidTr="008D7944">
        <w:trPr>
          <w:trHeight w:val="361"/>
          <w:jc w:val="center"/>
        </w:trPr>
        <w:tc>
          <w:tcPr>
            <w:tcW w:w="2339" w:type="dxa"/>
            <w:vAlign w:val="center"/>
          </w:tcPr>
          <w:p w:rsidR="008D7944" w:rsidRDefault="008D7944" w:rsidP="00CD4D8B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. Dr. </w:t>
            </w:r>
            <w:proofErr w:type="spellStart"/>
            <w:r>
              <w:t>Onur</w:t>
            </w:r>
            <w:proofErr w:type="spellEnd"/>
            <w:r>
              <w:t xml:space="preserve"> AKAR</w:t>
            </w:r>
          </w:p>
        </w:tc>
      </w:tr>
    </w:tbl>
    <w:p w:rsidR="008D7944" w:rsidRDefault="008D7944" w:rsidP="00112E94"/>
    <w:sectPr w:rsidR="008D7944" w:rsidSect="00112E94">
      <w:pgSz w:w="12240" w:h="15840"/>
      <w:pgMar w:top="1134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E94"/>
    <w:rsid w:val="00132419"/>
    <w:rsid w:val="0015074B"/>
    <w:rsid w:val="001A12D9"/>
    <w:rsid w:val="0026341E"/>
    <w:rsid w:val="00292D14"/>
    <w:rsid w:val="0029639D"/>
    <w:rsid w:val="00326F90"/>
    <w:rsid w:val="0051380F"/>
    <w:rsid w:val="007671A5"/>
    <w:rsid w:val="00850BC7"/>
    <w:rsid w:val="008D79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BE6B2"/>
  <w14:defaultImageDpi w14:val="300"/>
  <w15:docId w15:val="{93960AE1-E153-4D78-BC10-54FBED76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15890-F2EC-4DAF-A30B-856D4783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emre</cp:lastModifiedBy>
  <cp:revision>3</cp:revision>
  <dcterms:created xsi:type="dcterms:W3CDTF">2026-02-06T09:02:00Z</dcterms:created>
  <dcterms:modified xsi:type="dcterms:W3CDTF">2026-02-06T09:03:00Z</dcterms:modified>
  <cp:category/>
</cp:coreProperties>
</file>